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书名：ME8605抗癣药物布研制的探讨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总页数：24</w:t>
      </w:r>
    </w:p>
    <w:p>
      <w:r>
        <w:t>更多请访问教客网:www.jiaokey.com</w:t>
      </w:r>
    </w:p>
    <w:p>
      <w:r>
        <w:t>ME8605抗癣药物布研制的探讨评论地址：https://www.jiaokey.com/book/detail/11067265.html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