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书名：涤纶及其混纺织物的亲水整理研究</w:t>
      </w:r>
    </w:p>
    <w:p>
      <w:r>
        <w:t>作者：吴庆源，张建成，孙家琦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涤纶及其混纺织物的亲水整理研究 评论地址：https://www.jiaokey.com/book/detail/11067261.html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