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书名：XFZ-03抗静电剂的合成与应用</w:t>
      </w:r>
    </w:p>
    <w:p>
      <w:r>
        <w:t>作者：刘际平，宋吉英，蔡贤卿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XFZ-03抗静电剂的合成与应用 评论地址：https://www.jiaokey.com/book/detail/11067259.html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