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书名：提高酸减量仿丝绸产品丝绸感的研究</w:t>
      </w:r>
    </w:p>
    <w:p>
      <w:r>
        <w:t>作者：杜文媛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提高酸减量仿丝绸产品丝绸感的研究 评论地址：https://www.jiaokey.com/book/detail/11067258.html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