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书名：醚化2D整理剂性能的研究</w:t>
      </w:r>
    </w:p>
    <w:p>
      <w:r>
        <w:t>作者：邓彩云</w:t>
      </w:r>
    </w:p>
    <w:p>
      <w:r>
        <w:t>出版社：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醚化2D整理剂性能的研究 评论地址：https://www.jiaokey.com/book/detail/11067257.html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