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书名：真丝双绉防缩免烫整理的研究</w:t>
      </w:r>
    </w:p>
    <w:p>
      <w:r>
        <w:t>作者：孙新军，刘岩</w:t>
      </w:r>
    </w:p>
    <w:p>
      <w:r>
        <w:t>出版社：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真丝双绉防缩免烫整理的研究 评论地址：https://www.jiaokey.com/book/detail/11067256.html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