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书名：纯棉低甲醛耐久性压烫整理</w:t>
      </w:r>
    </w:p>
    <w:p>
      <w:r>
        <w:t>作者：杨秀华，孙岩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纯棉低甲醛耐久性压烫整理 评论地址：https://www.jiaokey.com/book/detail/11067254.html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