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书名：新型织物硬挺整理剂-LMO树脂的合成和应用</w:t>
      </w:r>
    </w:p>
    <w:p>
      <w:r>
        <w:t>作者：钱世华，姜南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新型织物硬挺整理剂-LMO树脂的合成和应用 评论地址：https://www.jiaokey.com/book/detail/11067252.html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