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书名：DMe DHEU的合成和性能研究</w:t>
      </w:r>
    </w:p>
    <w:p>
      <w:r>
        <w:t>作者：孙铠，沈勇</w:t>
      </w:r>
    </w:p>
    <w:p>
      <w:r>
        <w:t>出版社：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DMe DHEU的合成和性能研究 评论地址：https://www.jiaokey.com/book/detail/11067251.html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