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书名：聚氨酯反应历程及结构与力学性能关系的研究</w:t>
      </w:r>
    </w:p>
    <w:p>
      <w:r>
        <w:t>作者:郝萍，周鈜</w:t>
      </w:r>
    </w:p>
    <w:p>
      <w:r>
        <w:t>出版社: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聚氨酯反应历程及结构与力学性能关系的研究评论地址：https://www.jiaokey.com/book/detail/11067249.html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