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书名：1990年1-2季度罗方代表团来访前我院需做好准备工作</w:t>
      </w:r>
    </w:p>
    <w:p>
      <w:r>
        <w:t>作者：</w:t>
      </w:r>
    </w:p>
    <w:p>
      <w:r>
        <w:t>出版社：1989.08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1990年1-2季度罗方代表团来访前我院需做好准备工作 评论地址：https://www.jiaokey.com/book/detail/11067246.html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