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书名：参观三个工厂  针织、棉印染、麻印染  情况介绍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参观三个工厂  针织、棉印染、麻印染  情况介绍 评论地址：https://www.jiaokey.com/book/detail/11067243.html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