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书名：罗马尼亚纺织研究所测试、化学实验室及染整试验工场情况介绍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罗马尼亚纺织研究所测试、化学实验室及染整试验工场情况介绍 评论地址：https://www.jiaokey.com/book/detail/11067242.html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