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书名：罗马尼亚纺织研究所研究成果情况介绍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罗马尼亚纺织研究所研究成果情况介绍 评论地址：https://www.jiaokey.com/book/detail/11067241.html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