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书名：关于如何解决园网印花机土料工艺印花堵网眼、提高质量的探讨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关于如何解决园网印花机土料工艺印花堵网眼、提高质量的探讨 评论地址：https://www.jiaokey.com/book/detail/11067234.html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