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书名：低温粘合剂T2的生产应用报告</w:t>
      </w:r>
    </w:p>
    <w:p>
      <w:r>
        <w:t>作者：</w:t>
      </w:r>
    </w:p>
    <w:p>
      <w:r>
        <w:t>出版社：1986.02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低温粘合剂T2的生产应用报告 评论地址：https://www.jiaokey.com/book/detail/11067229.html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