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书名：全部成本法下的变动成本法</w:t>
      </w:r>
    </w:p>
    <w:p>
      <w:r>
        <w:t>作者：戴南熙编著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全部成本法下的变动成本法 评论地址：https://www.jiaokey.com/book/detail/11067192.html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