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书名：国外聚氨酯树脂与各种制品性能、有关名词术语汇编</w:t>
      </w:r>
    </w:p>
    <w:p>
      <w:r>
        <w:t>作者:化工部塑料情报中心站聚氨酯情报协作组，江苏省化工研究所情报室聚氨酯组</w:t>
      </w:r>
    </w:p>
    <w:p>
      <w:r>
        <w:t>出版社:</w:t>
      </w:r>
    </w:p>
    <w:p>
      <w:r>
        <w:t>出版日期：1990.10</w:t>
      </w:r>
    </w:p>
    <w:p>
      <w:r>
        <w:t>总页数：314</w:t>
      </w:r>
    </w:p>
    <w:p>
      <w:r>
        <w:t>更多请访问教客网:www.jiaokey.com</w:t>
      </w:r>
    </w:p>
    <w:p>
      <w:r>
        <w:t>国外聚氨酯树脂与各种制品性能、有关名词术语汇编评论地址：https://www.jiaokey.com/book/detail/11067190.html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