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书名：柔软剂的筛选及其应用</w:t>
      </w:r>
    </w:p>
    <w:p>
      <w:r>
        <w:t>作者：高理敏，程炳全</w:t>
      </w:r>
    </w:p>
    <w:p>
      <w:r>
        <w:t>出版社：</w:t>
      </w:r>
    </w:p>
    <w:p>
      <w:r>
        <w:t>出版日期：1986.09</w:t>
      </w:r>
    </w:p>
    <w:p>
      <w:r>
        <w:t>总页数：15</w:t>
      </w:r>
    </w:p>
    <w:p>
      <w:r>
        <w:t>更多请访问教客网: www.jiaokey.com</w:t>
      </w:r>
    </w:p>
    <w:p>
      <w:r>
        <w:t>柔软剂的筛选及其应用 评论地址：https://www.jiaokey.com/book/detail/11067163.html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