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书名：“七五”科技攻关项目-平幅练漂新工艺及煮练助剂专题  编号75-45-01-04  执行情况  总结报告</w:t>
      </w:r>
    </w:p>
    <w:p>
      <w:r>
        <w:t>作者：常州印染科学研究所</w:t>
      </w:r>
    </w:p>
    <w:p>
      <w:r>
        <w:t>出版社：1991.04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“七五”科技攻关项目-平幅练漂新工艺及煮练助剂专题  编号75-45-01-04  执行情况  总结报告 评论地址：https://www.jiaokey.com/book/detail/11067155.html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