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书名：国家“七五”重点科技攻关项目高速高效平幅练漂机构研制及生产试验专题  总结报告</w:t>
      </w:r>
    </w:p>
    <w:p>
      <w:r>
        <w:t>作者：山东薛城纺织机械厂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国家“七五”重点科技攻关项目高速高效平幅练漂机构研制及生产试验专题  总结报告 评论地址：https://www.jiaokey.com/book/detail/11067154.html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