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书名：绳状练漂新工艺及新助剂鉴定材料  5  “绳状练漂新工艺及新助剂”专题  总结报告</w:t>
      </w:r>
    </w:p>
    <w:p>
      <w:r>
        <w:t>作者：上海纺织工业专科学校</w:t>
      </w:r>
    </w:p>
    <w:p>
      <w:r>
        <w:t>出版社：1990.10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绳状练漂新工艺及新助剂鉴定材料  5  “绳状练漂新工艺及新助剂”专题  总结报告 评论地址：https://www.jiaokey.com/book/detail/11067153.html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