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书名：“七五”国家重点科技攻关项目  75-43-01-01  新型气流纺纱工艺及设备专题  总结报告</w:t>
      </w:r>
    </w:p>
    <w:p>
      <w:r>
        <w:t>作者：纺织工业新型纺纱技术开发中心</w:t>
      </w:r>
    </w:p>
    <w:p>
      <w:r>
        <w:t>出版社：</w:t>
      </w:r>
    </w:p>
    <w:p>
      <w:r>
        <w:t>出版日期：1990.12</w:t>
      </w:r>
    </w:p>
    <w:p>
      <w:r>
        <w:t>总页数：13</w:t>
      </w:r>
    </w:p>
    <w:p>
      <w:r>
        <w:t>更多请访问教客网: www.jiaokey.com</w:t>
      </w:r>
    </w:p>
    <w:p>
      <w:r>
        <w:t>“七五”国家重点科技攻关项目  75-43-01-01  新型气流纺纱工艺及设备专题  总结报告 评论地址：https://www.jiaokey.com/book/detail/11067151.html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