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书名：1996-1998年全国化工科技成果汇编</w:t>
      </w:r>
    </w:p>
    <w:p>
      <w:r>
        <w:t>作者：国家石油和化学工业局科技办，中国化工信息中心组织编写</w:t>
      </w:r>
    </w:p>
    <w:p>
      <w:r>
        <w:t>出版社：中国化学工业年鉴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1996-1998年全国化工科技成果汇编 评论地址：https://www.jiaokey.com/book/detail/11067111.html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