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书名：泰州市第二届商品技术交易会  技术需求项目简介  第2册</w:t>
      </w:r>
    </w:p>
    <w:p>
      <w:r>
        <w:t>作者：商品技术交易会办公室编</w:t>
      </w:r>
    </w:p>
    <w:p>
      <w:r>
        <w:t>出版社：</w:t>
      </w:r>
    </w:p>
    <w:p>
      <w:r>
        <w:t>出版日期：1990.01</w:t>
      </w:r>
    </w:p>
    <w:p>
      <w:r>
        <w:t>总页数：15</w:t>
      </w:r>
    </w:p>
    <w:p>
      <w:r>
        <w:t>更多请访问教客网: www.jiaokey.com</w:t>
      </w:r>
    </w:p>
    <w:p>
      <w:r>
        <w:t>泰州市第二届商品技术交易会  技术需求项目简介  第2册 评论地址：https://www.jiaokey.com/book/detail/11067101.html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