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书名：纺织化学品免烫、柔软整理剂质量及应用技术研讨会  论文集</w:t>
      </w:r>
    </w:p>
    <w:p>
      <w:r>
        <w:t>作者：中国纺织科学研究院，中国纺织工程学会染整专业委员会</w:t>
      </w:r>
    </w:p>
    <w:p>
      <w:r>
        <w:t>出版社：</w:t>
      </w:r>
    </w:p>
    <w:p>
      <w:r>
        <w:t>出版日期：1999.06</w:t>
      </w:r>
    </w:p>
    <w:p>
      <w:r>
        <w:t>总页数：276</w:t>
      </w:r>
    </w:p>
    <w:p>
      <w:r>
        <w:t>更多请访问教客网: www.jiaokey.com</w:t>
      </w:r>
    </w:p>
    <w:p>
      <w:r>
        <w:t>纺织化学品免烫、柔软整理剂质量及应用技术研讨会  论文集 评论地址：https://www.jiaokey.com/book/detail/11067083.html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