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书名：中国石油化学工业发展预测</w:t>
      </w:r>
    </w:p>
    <w:p>
      <w:r>
        <w:t>作者：彭江红等编著</w:t>
      </w:r>
    </w:p>
    <w:p>
      <w:r>
        <w:t>出版社：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中国石油化学工业发展预测 评论地址：https://www.jiaokey.com/book/detail/11067062.html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