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书名：国外毛纺织染最新论文集  4  毛纺工艺与技术</w:t>
      </w:r>
    </w:p>
    <w:p>
      <w:r>
        <w:t>作者：高春南主编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国外毛纺织染最新论文集  4  毛纺工艺与技术 评论地址：https://www.jiaokey.com/book/detail/11067060.html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