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书名：中华人民共和国纺织工业部纺织科学研究院  中国纺织工程学会雕刻技术学术讨论会  关于仿蜡防花布雕刻工艺的探讨</w:t>
      </w:r>
    </w:p>
    <w:p>
      <w:r>
        <w:t>作者：梁海</w:t>
      </w:r>
    </w:p>
    <w:p>
      <w:r>
        <w:t>出版社：</w:t>
      </w:r>
    </w:p>
    <w:p>
      <w:r>
        <w:t>出版日期：1994.05</w:t>
      </w:r>
    </w:p>
    <w:p>
      <w:r>
        <w:t>总页数：4</w:t>
      </w:r>
    </w:p>
    <w:p>
      <w:r>
        <w:t>更多请访问教客网: www.jiaokey.com</w:t>
      </w:r>
    </w:p>
    <w:p>
      <w:r>
        <w:t>中华人民共和国纺织工业部纺织科学研究院  中国纺织工程学会雕刻技术学术讨论会  关于仿蜡防花布雕刻工艺的探讨 评论地址：https://www.jiaokey.com/book/detail/11067033.html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