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书名：中华人民共和国纺织工业部纺织科学研究院  中国纺织工程学会染整专业委员会  94年雕刻、制网学术讨论会  钛板面电解腐蚀及镀铬槽中的应用</w:t>
      </w:r>
    </w:p>
    <w:p>
      <w:r>
        <w:t>作者：王者之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中华人民共和国纺织工业部纺织科学研究院  中国纺织工程学会染整专业委员会  94年雕刻、制网学术讨论会  钛板面电解腐蚀及镀铬槽中的应用 评论地址：https://www.jiaokey.com/book/detail/11067032.html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