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书名：纺织装饰科技论文集</w:t>
      </w:r>
    </w:p>
    <w:p>
      <w:r>
        <w:t>作者：《纺织装饰科技》编辑部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纺织装饰科技论文集 评论地址：https://www.jiaokey.com/book/detail/11067003.html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