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书名：1988年度上海印染学术年会  论文选集</w:t>
      </w:r>
    </w:p>
    <w:p>
      <w:r>
        <w:t>作者：上海纺织工程学会印染学术委员会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1988年度上海印染学术年会  论文选集 评论地址：https://www.jiaokey.com/book/detail/11067002.html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