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书名：第八届上海国际非织造布研讨会  论文集</w:t>
      </w:r>
    </w:p>
    <w:p>
      <w:r>
        <w:t>作者：中国纺织工程学会非织造布技术分会</w:t>
      </w:r>
    </w:p>
    <w:p>
      <w:r>
        <w:t>出版社：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第八届上海国际非织造布研讨会  论文集 评论地址：https://www.jiaokey.com/book/detail/11066996.html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