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书名：电梯抗震设计与施工指南</w:t>
      </w:r>
    </w:p>
    <w:p>
      <w:r>
        <w:t>作者：日本电梯安全中心编；徐佩香，张香荣译</w:t>
      </w:r>
    </w:p>
    <w:p>
      <w:r>
        <w:t>出版社：中国建筑科学研究院建筑机械化研究所</w:t>
      </w:r>
    </w:p>
    <w:p>
      <w:r>
        <w:t>出版日期：1989.06</w:t>
      </w:r>
    </w:p>
    <w:p>
      <w:r>
        <w:t>总页数：77</w:t>
      </w:r>
    </w:p>
    <w:p>
      <w:r>
        <w:t>更多请访问教客网: www.jiaokey.com</w:t>
      </w:r>
    </w:p>
    <w:p>
      <w:r>
        <w:t>电梯抗震设计与施工指南 评论地址：https://www.jiaokey.com/book/detail/11066978.html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