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书名：道路路面设计方法</w:t>
      </w:r>
    </w:p>
    <w:p>
      <w:r>
        <w:t>作者：（日）内田一郎著；韩绍如译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总页数：428</w:t>
      </w:r>
    </w:p>
    <w:p>
      <w:r>
        <w:t>更多请访问教客网: www.jiaokey.com</w:t>
      </w:r>
    </w:p>
    <w:p>
      <w:r>
        <w:t>道路路面设计方法 评论地址：https://www.jiaokey.com/book/detail/11066970.html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