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书名：钢筋混凝土结构计算图表编制说明和计算例题</w:t>
      </w:r>
    </w:p>
    <w:p>
      <w:r>
        <w:t>作者：徐仲尧主编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钢筋混凝土结构计算图表编制说明和计算例题 评论地址：https://www.jiaokey.com/book/detail/11066928.html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