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钢筋混凝土圆池计算</w:t>
      </w:r>
    </w:p>
    <w:p>
      <w:r>
        <w:rPr>
          <w:rFonts w:ascii="宋体" w:hAnsi="宋体" w:eastAsia="宋体"/>
          <w:sz w:val="24"/>
        </w:rPr>
        <w:t>（苏）奥威奇金（А.М.Овечкин）著；中华人民共和国重工业部翻译室译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钢筋混凝土圆池计算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（苏）奥威奇金（А.М.Овечкин）著；中华人民共和国重工业部翻译室译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本书出售、求购地址：https://www.jiaokey.com/book/detail/11066927.html</w:t>
      </w:r>
    </w:p>
    <w:p>
      <w:r>
        <w:t>更多相关图书推荐：https://www.jiaokey.com</w:t>
      </w:r>
    </w:p>
    <w:p>
      <w:r>
        <w:t>（苏）奥威奇金（А.М.Овечкин）著；中华人民共和国重工业部翻译室译 其他作品：https://www.jiaokey.com/tag/（苏）奥威奇金（А.М.Овечкин）著；中华人民共和国重工业部翻译室译.html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关键词搜索：https://www.jiaokey.com/tag/钢筋混凝土圆池计算.html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