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书名：高层建筑增压防烟</w:t>
      </w:r>
    </w:p>
    <w:p>
      <w:r>
        <w:t>作者：黄芒廷编译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总页数：96</w:t>
      </w:r>
    </w:p>
    <w:p>
      <w:r>
        <w:t>更多请访问教客网: www.jiaokey.com</w:t>
      </w:r>
    </w:p>
    <w:p>
      <w:r>
        <w:t>高层建筑增压防烟 评论地址：https://www.jiaokey.com/book/detail/11066902.html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