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书名：架空索道及缆索起重机</w:t>
      </w:r>
    </w:p>
    <w:p>
      <w:r>
        <w:t>作者：（苏）杜盖尔斯基（А.И.Дукельский）著；孙鸿范，任锦堂译</w:t>
      </w:r>
    </w:p>
    <w:p>
      <w:r>
        <w:t>出版社：北京：高等教育出版社</w:t>
      </w:r>
    </w:p>
    <w:p>
      <w:r>
        <w:t>出版日期：1955.09</w:t>
      </w:r>
    </w:p>
    <w:p>
      <w:r>
        <w:t>总页数：394</w:t>
      </w:r>
    </w:p>
    <w:p>
      <w:r>
        <w:t>更多请访问教客网: www.jiaokey.com</w:t>
      </w:r>
    </w:p>
    <w:p>
      <w:r>
        <w:t>架空索道及缆索起重机 评论地址：https://www.jiaokey.com/book/detail/11066879.html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