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碳化钙制造</w:t>
      </w:r>
    </w:p>
    <w:p>
      <w:r>
        <w:rPr>
          <w:rFonts w:ascii="宋体" w:hAnsi="宋体" w:eastAsia="宋体"/>
          <w:sz w:val="24"/>
        </w:rPr>
        <w:t>（苏）库兹涅佐夫（Л.А.Кузнецов）著；吴锦等译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碳化钙制造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（苏）库兹涅佐夫（Л.А.Кузнецов）著；吴锦等译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本书出售、求购地址：https://www.jiaokey.com/book/detail/11066875.html</w:t>
      </w:r>
    </w:p>
    <w:p>
      <w:r>
        <w:t>更多相关图书推荐：https://www.jiaokey.com</w:t>
      </w:r>
    </w:p>
    <w:p>
      <w:r>
        <w:t>（苏）库兹涅佐夫（Л.А.Кузнецов）著；吴锦等译 其他作品：https://www.jiaokey.com/tag/（苏）库兹涅佐夫（Л.А.Кузнецов）著；吴锦等译.html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关键词搜索：https://www.jiaokey.com/tag/碳化钙制造.html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