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车身构造与修理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车身构造与修理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本书出售、求购地址：https://www.jiaokey.com/book/detail/11066856.html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时代图书有限公司 出版图书：https://www.jiaokey.com/tag/时代图书有限公司.html</w:t>
      </w:r>
    </w:p>
    <w:p>
      <w:r>
        <w:t>关键词搜索：https://www.jiaokey.com/tag/车身构造与修理.html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