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书名：太脱拉148型汽车使用与维修</w:t>
      </w:r>
    </w:p>
    <w:p>
      <w:r>
        <w:t>作者：杨连荣编译</w:t>
      </w:r>
    </w:p>
    <w:p>
      <w:r>
        <w:t>出版社：北京:人民交通出版社,1965.10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太脱拉148型汽车使用与维修 评论地址：https://www.jiaokey.com/book/detail/11066852.html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