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第8章  减摩轴承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第8章  减摩轴承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本书出售、求购地址：https://www.jiaokey.com/book/detail/11066829.html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第8章  减摩轴承.html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