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书名：建筑声学与噪声控制技术资料选编</w:t>
      </w:r>
    </w:p>
    <w:p>
      <w:r>
        <w:t>作者：华东地区建筑设计标准化办公室编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建筑声学与噪声控制技术资料选编 评论地址：https://www.jiaokey.com/book/detail/11066818.html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