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加热与冷却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加热与冷却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本书出售、求购地址：https://www.jiaokey.com/book/detail/11066638.html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关键词搜索：https://www.jiaokey.com/tag/加热与冷却.html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