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书名：保险联轴器</w:t>
      </w:r>
    </w:p>
    <w:p>
      <w:r>
        <w:t>作者：（苏）季亚钦科（С.К.Дьяченко），（苏）基尔卡奇（Н.Ф.Киркач）著；王正鼎译</w:t>
      </w:r>
    </w:p>
    <w:p>
      <w:r>
        <w:t>出版社：北京：国防工业出版社</w:t>
      </w:r>
    </w:p>
    <w:p>
      <w:r>
        <w:t>出版日期：1965.04</w:t>
      </w:r>
    </w:p>
    <w:p>
      <w:r>
        <w:t>总页数：108</w:t>
      </w:r>
    </w:p>
    <w:p>
      <w:r>
        <w:t>更多请访问教客网: www.jiaokey.com</w:t>
      </w:r>
    </w:p>
    <w:p>
      <w:r>
        <w:t>保险联轴器 评论地址：https://www.jiaokey.com/book/detail/11066625.html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