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书名：乡镇住宅建筑预算及施工图集</w:t>
      </w:r>
    </w:p>
    <w:p>
      <w:r>
        <w:t>作者：刘国良，林军，付权等编著</w:t>
      </w:r>
    </w:p>
    <w:p>
      <w:r>
        <w:t>出版社：长春：吉林科学技术出版社</w:t>
      </w:r>
    </w:p>
    <w:p>
      <w:r>
        <w:t>出版日期：1994.07</w:t>
      </w:r>
    </w:p>
    <w:p>
      <w:r>
        <w:t>总页数：489</w:t>
      </w:r>
    </w:p>
    <w:p>
      <w:r>
        <w:t>更多请访问教客网: www.jiaokey.com</w:t>
      </w:r>
    </w:p>
    <w:p>
      <w:r>
        <w:t>乡镇住宅建筑预算及施工图集 评论地址：https://www.jiaokey.com/book/detail/11066607.html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