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书名：液化石油气管道供应技术</w:t>
      </w:r>
    </w:p>
    <w:p>
      <w:r>
        <w:t>作者：吴家正编著</w:t>
      </w:r>
    </w:p>
    <w:p>
      <w:r>
        <w:t>出版社：上海：同济大学出版社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液化石油气管道供应技术 评论地址：https://www.jiaokey.com/book/detail/11066593.html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