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书名：桩基础和高层建筑桩基础设计  下</w:t>
      </w:r>
    </w:p>
    <w:p>
      <w:r>
        <w:t>作者：徐中明编</w:t>
      </w:r>
    </w:p>
    <w:p>
      <w:r>
        <w:t>出版社：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桩基础和高层建筑桩基础设计  下 评论地址：https://www.jiaokey.com/book/detail/11066578.html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