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日本工业废弃物再生利用技术</w:t>
      </w:r>
    </w:p>
    <w:p>
      <w:r>
        <w:rPr>
          <w:rFonts w:ascii="宋体" w:hAnsi="宋体" w:eastAsia="宋体"/>
          <w:sz w:val="24"/>
        </w:rPr>
        <w:t>国家计委资源节约和综合利用司，重庆大学资源综合利用工程研究中心编译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日本工业废弃物再生利用技术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国家计委资源节约和综合利用司，重庆大学资源综合利用工程研究中心编译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本书出售、求购地址：https://www.jiaokey.com/book/detail/11066574.html</w:t>
      </w:r>
    </w:p>
    <w:p>
      <w:r>
        <w:t>更多相关图书推荐：https://www.jiaokey.com</w:t>
      </w:r>
    </w:p>
    <w:p>
      <w:r>
        <w:t>国家计委资源节约和综合利用司，重庆大学资源综合利用工程研究中心编译 其他作品：https://www.jiaokey.com/tag/国家计委资源节约和综合利用司，重庆大学资源综合利用工程研究中心编译.html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关键词搜索：https://www.jiaokey.com/tag/日本工业废弃物再生利用技术.html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